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 in 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Asteroid belt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in our Solar System</dc:title>
  <dcterms:created xsi:type="dcterms:W3CDTF">2021-10-11T13:35:55Z</dcterms:created>
  <dcterms:modified xsi:type="dcterms:W3CDTF">2021-10-11T13:35:55Z</dcterms:modified>
</cp:coreProperties>
</file>