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 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tablet    </w:t>
      </w:r>
      <w:r>
        <w:t xml:space="preserve">   laptop    </w:t>
      </w:r>
      <w:r>
        <w:t xml:space="preserve">   work books    </w:t>
      </w:r>
      <w:r>
        <w:t xml:space="preserve">   paper    </w:t>
      </w:r>
      <w:r>
        <w:t xml:space="preserve">   scissors    </w:t>
      </w:r>
      <w:r>
        <w:t xml:space="preserve">   paintbrush    </w:t>
      </w:r>
      <w:r>
        <w:t xml:space="preserve">   paint    </w:t>
      </w:r>
      <w:r>
        <w:t xml:space="preserve">   glue stick    </w:t>
      </w:r>
      <w:r>
        <w:t xml:space="preserve">   chalk    </w:t>
      </w:r>
      <w:r>
        <w:t xml:space="preserve">   crayon    </w:t>
      </w:r>
      <w:r>
        <w:t xml:space="preserve">   colouring pencil    </w:t>
      </w:r>
      <w:r>
        <w:t xml:space="preserve">   eraser    </w:t>
      </w:r>
      <w:r>
        <w:t xml:space="preserve">   ruler    </w:t>
      </w:r>
      <w:r>
        <w:t xml:space="preserve">   pen    </w:t>
      </w:r>
      <w:r>
        <w:t xml:space="preserve">   pencil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in the Classroom</dc:title>
  <dcterms:created xsi:type="dcterms:W3CDTF">2021-10-11T13:36:35Z</dcterms:created>
  <dcterms:modified xsi:type="dcterms:W3CDTF">2021-10-11T13:36:35Z</dcterms:modified>
</cp:coreProperties>
</file>