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in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jupiter    </w:t>
      </w:r>
      <w:r>
        <w:t xml:space="preserve">   neptune    </w:t>
      </w:r>
      <w:r>
        <w:t xml:space="preserve">   sun    </w:t>
      </w:r>
      <w:r>
        <w:t xml:space="preserve">   constellation    </w:t>
      </w:r>
      <w:r>
        <w:t xml:space="preserve">   comet    </w:t>
      </w:r>
      <w:r>
        <w:t xml:space="preserve">   rings    </w:t>
      </w:r>
      <w:r>
        <w:t xml:space="preserve">   stars    </w:t>
      </w:r>
      <w:r>
        <w:t xml:space="preserve">   planet    </w:t>
      </w:r>
      <w:r>
        <w:t xml:space="preserve">   mars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the Sky</dc:title>
  <dcterms:created xsi:type="dcterms:W3CDTF">2021-10-11T13:35:18Z</dcterms:created>
  <dcterms:modified xsi:type="dcterms:W3CDTF">2021-10-11T13:35:18Z</dcterms:modified>
</cp:coreProperties>
</file>