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store books on my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rest 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store and save documents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make a flush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sit and work at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sprays out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your food cold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bring light into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me to make sure you are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lock and unlock doors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in the home</dc:title>
  <dcterms:created xsi:type="dcterms:W3CDTF">2021-10-11T13:37:02Z</dcterms:created>
  <dcterms:modified xsi:type="dcterms:W3CDTF">2021-10-11T13:37:02Z</dcterms:modified>
</cp:coreProperties>
</file>