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Objects on the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higher or toward the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an object toward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an object away from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move quickly, but not to stop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 that makes something move, stop or turn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on Earth that pulls things down to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from place to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space between two places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or toward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speed that moves quickly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on the move</dc:title>
  <dcterms:created xsi:type="dcterms:W3CDTF">2021-10-11T13:36:48Z</dcterms:created>
  <dcterms:modified xsi:type="dcterms:W3CDTF">2021-10-11T13:36:48Z</dcterms:modified>
</cp:coreProperties>
</file>