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Objetos de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teclado    </w:t>
      </w:r>
      <w:r>
        <w:t xml:space="preserve">   pantalla    </w:t>
      </w:r>
      <w:r>
        <w:t xml:space="preserve">   computadora    </w:t>
      </w:r>
      <w:r>
        <w:t xml:space="preserve">   auriculares    </w:t>
      </w:r>
      <w:r>
        <w:t xml:space="preserve">   ventana    </w:t>
      </w:r>
      <w:r>
        <w:t xml:space="preserve">   tarea    </w:t>
      </w:r>
      <w:r>
        <w:t xml:space="preserve">   silla    </w:t>
      </w:r>
      <w:r>
        <w:t xml:space="preserve">   puerta    </w:t>
      </w:r>
      <w:r>
        <w:t xml:space="preserve">   reloj    </w:t>
      </w:r>
      <w:r>
        <w:t xml:space="preserve">   pizarra    </w:t>
      </w:r>
      <w:r>
        <w:t xml:space="preserve">   mochila    </w:t>
      </w:r>
      <w:r>
        <w:t xml:space="preserve">   mesa    </w:t>
      </w:r>
      <w:r>
        <w:t xml:space="preserve">   mapa    </w:t>
      </w:r>
      <w:r>
        <w:t xml:space="preserve">   libro    </w:t>
      </w:r>
      <w:r>
        <w:t xml:space="preserve">   lápiz    </w:t>
      </w:r>
      <w:r>
        <w:t xml:space="preserve">   escritorio    </w:t>
      </w:r>
      <w:r>
        <w:t xml:space="preserve">   diccionario    </w:t>
      </w:r>
      <w:r>
        <w:t xml:space="preserve">   calculadora    </w:t>
      </w:r>
      <w:r>
        <w:t xml:space="preserve">   apuntes    </w:t>
      </w:r>
      <w:r>
        <w:t xml:space="preserve">   estudiante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Objetos de clase</dc:title>
  <dcterms:created xsi:type="dcterms:W3CDTF">2021-10-11T13:35:57Z</dcterms:created>
  <dcterms:modified xsi:type="dcterms:W3CDTF">2021-10-11T13:35:57Z</dcterms:modified>
</cp:coreProperties>
</file>