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Objetos de la clase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mochila    </w:t>
      </w:r>
      <w:r>
        <w:t xml:space="preserve">   cuaderno    </w:t>
      </w:r>
      <w:r>
        <w:t xml:space="preserve">   crayon    </w:t>
      </w:r>
      <w:r>
        <w:t xml:space="preserve">   computadora    </w:t>
      </w:r>
      <w:r>
        <w:t xml:space="preserve">   papel    </w:t>
      </w:r>
      <w:r>
        <w:t xml:space="preserve">   libro    </w:t>
      </w:r>
      <w:r>
        <w:t xml:space="preserve">   pluma    </w:t>
      </w:r>
      <w:r>
        <w:t xml:space="preserve">   lapiz    </w:t>
      </w:r>
      <w:r>
        <w:t xml:space="preserve">   borrador    </w:t>
      </w:r>
      <w:r>
        <w:t xml:space="preserve">   goma    </w:t>
      </w:r>
      <w:r>
        <w:t xml:space="preserve">   silla    </w:t>
      </w:r>
      <w:r>
        <w:t xml:space="preserve">   mesa    </w:t>
      </w:r>
      <w:r>
        <w:t xml:space="preserve">   tiza    </w:t>
      </w:r>
      <w:r>
        <w:t xml:space="preserve">   pizarron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Objetos de la clase</dc:title>
  <dcterms:created xsi:type="dcterms:W3CDTF">2021-10-11T13:36:10Z</dcterms:created>
  <dcterms:modified xsi:type="dcterms:W3CDTF">2021-10-11T13:36:10Z</dcterms:modified>
</cp:coreProperties>
</file>