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Objetos del Aula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Bolígrafo    </w:t>
      </w:r>
      <w:r>
        <w:t xml:space="preserve">   Borrador    </w:t>
      </w:r>
      <w:r>
        <w:t xml:space="preserve">   Cesto    </w:t>
      </w:r>
      <w:r>
        <w:t xml:space="preserve">   Cuaderno    </w:t>
      </w:r>
      <w:r>
        <w:t xml:space="preserve">   Escritorio    </w:t>
      </w:r>
      <w:r>
        <w:t xml:space="preserve">   Estudiante    </w:t>
      </w:r>
      <w:r>
        <w:t xml:space="preserve">   Goma    </w:t>
      </w:r>
      <w:r>
        <w:t xml:space="preserve">   Libros    </w:t>
      </w:r>
      <w:r>
        <w:t xml:space="preserve">   Lápiz    </w:t>
      </w:r>
      <w:r>
        <w:t xml:space="preserve">   Papel    </w:t>
      </w:r>
      <w:r>
        <w:t xml:space="preserve">   Pizarra    </w:t>
      </w:r>
      <w:r>
        <w:t xml:space="preserve">   Profesor    </w:t>
      </w:r>
      <w:r>
        <w:t xml:space="preserve">   Puerta    </w:t>
      </w:r>
      <w:r>
        <w:t xml:space="preserve">   Reloj    </w:t>
      </w:r>
      <w:r>
        <w:t xml:space="preserve">   Silla    </w:t>
      </w:r>
      <w:r>
        <w:t xml:space="preserve">   Tiza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del Aula</dc:title>
  <dcterms:created xsi:type="dcterms:W3CDTF">2021-10-11T13:35:44Z</dcterms:created>
  <dcterms:modified xsi:type="dcterms:W3CDTF">2021-10-11T13:35:44Z</dcterms:modified>
</cp:coreProperties>
</file>