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Objetos del salón de clases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televisor    </w:t>
      </w:r>
      <w:r>
        <w:t xml:space="preserve">   armario    </w:t>
      </w:r>
      <w:r>
        <w:t xml:space="preserve">   cartel    </w:t>
      </w:r>
      <w:r>
        <w:t xml:space="preserve">   bandera    </w:t>
      </w:r>
      <w:r>
        <w:t xml:space="preserve">   telefono    </w:t>
      </w:r>
      <w:r>
        <w:t xml:space="preserve">   reloj    </w:t>
      </w:r>
      <w:r>
        <w:t xml:space="preserve">   biblioteca    </w:t>
      </w:r>
      <w:r>
        <w:t xml:space="preserve">   papelera    </w:t>
      </w:r>
      <w:r>
        <w:t xml:space="preserve">   lampara    </w:t>
      </w:r>
      <w:r>
        <w:t xml:space="preserve">   pizarra    </w:t>
      </w:r>
      <w:r>
        <w:t xml:space="preserve">   escritorio    </w:t>
      </w:r>
      <w:r>
        <w:t xml:space="preserve">   pupitre    </w:t>
      </w:r>
      <w:r>
        <w:t xml:space="preserve">   ventana    </w:t>
      </w:r>
      <w:r>
        <w:t xml:space="preserve">   puerta    </w:t>
      </w:r>
      <w:r>
        <w:t xml:space="preserve">   silla    </w:t>
      </w:r>
      <w:r>
        <w:t xml:space="preserve">   mesa    </w:t>
      </w:r>
      <w:r>
        <w:t xml:space="preserve">   borrador    </w:t>
      </w:r>
      <w:r>
        <w:t xml:space="preserve">   regla    </w:t>
      </w:r>
      <w:r>
        <w:t xml:space="preserve">   tijeras    </w:t>
      </w:r>
      <w:r>
        <w:t xml:space="preserve">   mochila    </w:t>
      </w:r>
      <w:r>
        <w:t xml:space="preserve">   colores    </w:t>
      </w:r>
      <w:r>
        <w:t xml:space="preserve">   cuaderno    </w:t>
      </w:r>
      <w:r>
        <w:t xml:space="preserve">   libro    </w:t>
      </w:r>
      <w:r>
        <w:t xml:space="preserve">   sacapuntas    </w:t>
      </w:r>
      <w:r>
        <w:t xml:space="preserve">   Lapiz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Objetos del salón de clases</dc:title>
  <dcterms:created xsi:type="dcterms:W3CDTF">2021-10-11T13:35:52Z</dcterms:created>
  <dcterms:modified xsi:type="dcterms:W3CDTF">2021-10-11T13:35:52Z</dcterms:modified>
</cp:coreProperties>
</file>