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Objetos en tu casa</w:t>
      </w:r>
    </w:p>
    <w:p>
      <w:pPr>
        <w:pStyle w:val="Questions"/>
      </w:pPr>
      <w:r>
        <w:t xml:space="preserve">1. ESRBÍTAU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EVNSNATA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OSRPNEAS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RCAUSTO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EPJSEO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AOSF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UCELS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UZL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9. CAMA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EPAURT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Objetos en tu casa</dc:title>
  <dcterms:created xsi:type="dcterms:W3CDTF">2021-10-11T13:36:29Z</dcterms:created>
  <dcterms:modified xsi:type="dcterms:W3CDTF">2021-10-11T13:36:29Z</dcterms:modified>
</cp:coreProperties>
</file>