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Objetos y habitaciones españoles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Donde te sientas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Donde se pueden encontrar árboles, pastos y plantas.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 una oficina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Donde se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Para Adultos.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juego jugado con pelotas y palos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Cuadrado y lo ves para el entretenimiento.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 utiliza para mantener la ropa limpia.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Donde una familia interactúa y se sienta.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Donde Dormido.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Objetos y habitaciones españoles</dc:title>
  <dcterms:created xsi:type="dcterms:W3CDTF">2021-10-11T13:35:42Z</dcterms:created>
  <dcterms:modified xsi:type="dcterms:W3CDTF">2021-10-11T13:35:42Z</dcterms:modified>
</cp:coreProperties>
</file>