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Oblate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Benedict was educated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theholy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rhythm of monastic life includes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bishops asked of monasteries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church built on site of Benedict's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feast we just celebrated as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hallmark of monasteries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monks taught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monasteries took over from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famous monastery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rule influenced all monasticism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meaning 'bloom where you're planted'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flourished in monasteries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meaning 'father'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monasteries founded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Oblate puzzle 1</dc:title>
  <dcterms:created xsi:type="dcterms:W3CDTF">2021-10-11T13:35:30Z</dcterms:created>
  <dcterms:modified xsi:type="dcterms:W3CDTF">2021-10-11T13:35:30Z</dcterms:modified>
</cp:coreProperties>
</file>