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Oblates of Saint Francis De Sales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By the end of his missionary _____, 72,000 men and women had re-embraced the Catholic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Francis's special project was the writing of A Treatise of the _____ of God, published in 1616, over which he prayed and labored many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the great disappointment of his father, Francis gave up a promising civil career to follow his calling to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Salesian is a disciple of "De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 It's a spirituality of the ____" as relevant today as in the time of St. Francis de Sales himself.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Francis's fame as a ____ director and writer grew.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St. Francis de Sales was born August 21, 1567, into a family of nobility of what was then the Kingdom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Salesian spirituality has helped many people over the centuries to "Live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 Oblates strive to accomplish our mission by the practice of the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right and duty of each ____ is to utilize his personal talents and charisms for the good of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words of St. Francis de Sales to "____ where you are planted"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essence of the spirituality can be found in the "Introduction to the _____ Life" a book written by St. Francis de Sales at the beginning of the 17th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Francis was ordained ____ of Geneva in 1602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Sisters of the Visitation of Holy Mary, a religious order known for the simplicity of its rule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Salesian "____" is both large and diverse.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value our participation in Christian Education, ____, and other Pastoral Ministries.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spirituality gives expression to a way to journey in the spiritual life as we embrace the duties of our state in response to the universal call to holiness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Salesian followers begin each day with "the direction of 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Francis collaborated with Jane de Chantal in founding the Sisters of the Visitation of Holy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spirituality of Francis de Sales flowed out of his experiences as a missionary priest, bishop, spiritual director, author and ____ Founder.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believe in the value of ____ that is both personal and supportive.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University of ____, where he earned a Doctorate in both Civil and Church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_____'s dream finally was realized in the work of Father Louis Brisson and Mother Marie de Sales Chappuis some 250 years later.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 was educated by the ____ at the College of Clermont in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 Brisson, a priest of Troyes in France, founded the Oblates of St. Francis de Sales.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Oblates of Saint Francis De Sales</dc:title>
  <dcterms:created xsi:type="dcterms:W3CDTF">2021-10-11T13:35:40Z</dcterms:created>
  <dcterms:modified xsi:type="dcterms:W3CDTF">2021-10-11T13:35:40Z</dcterms:modified>
</cp:coreProperties>
</file>