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Obligation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liability    </w:t>
      </w:r>
      <w:r>
        <w:t xml:space="preserve">   requirement    </w:t>
      </w:r>
      <w:r>
        <w:t xml:space="preserve">   accountability    </w:t>
      </w:r>
      <w:r>
        <w:t xml:space="preserve">   commitment    </w:t>
      </w:r>
      <w:r>
        <w:t xml:space="preserve">   duty    </w:t>
      </w:r>
      <w:r>
        <w:t xml:space="preserve">   responsibility    </w:t>
      </w:r>
      <w:r>
        <w:t xml:space="preserve">   agreement    </w:t>
      </w:r>
      <w:r>
        <w:t xml:space="preserve">   IOU    </w:t>
      </w:r>
      <w:r>
        <w:t xml:space="preserve">   vow    </w:t>
      </w:r>
      <w:r>
        <w:t xml:space="preserve">   bound to    </w:t>
      </w:r>
      <w:r>
        <w:t xml:space="preserve">   pledge    </w:t>
      </w:r>
      <w:r>
        <w:t xml:space="preserve">   contract    </w:t>
      </w:r>
      <w:r>
        <w:t xml:space="preserve">   binding promise    </w:t>
      </w:r>
      <w:r>
        <w:t xml:space="preserve">   obligation    </w:t>
      </w:r>
      <w:r>
        <w:t xml:space="preserve">   undertaking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Obligation</dc:title>
  <dcterms:created xsi:type="dcterms:W3CDTF">2021-10-11T13:35:47Z</dcterms:created>
  <dcterms:modified xsi:type="dcterms:W3CDTF">2021-10-11T13:35:47Z</dcterms:modified>
</cp:coreProperties>
</file>