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Blackthorn 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Richard Peck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Falling Over Sideways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Kelly Barnhill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Rule of Punk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Laura Ruby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Frogkisser!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Steve Sheinkin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Who Drank the Moon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John David Anderson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 Arrest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Firoozeh Dumas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Insignificant Events in the Life of a Cactus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Kevin Sands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Ain't So Awful, Falafel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Taran Matharu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Soman Chainani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Ms. Bixby's Last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K.A. Holt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Alexandra Diaz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Road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Jordan SonnenBlick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Port Chicago 50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Dusti Bowling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School for Good and Evil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Patricia Forde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Shadow Cipher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Celia C. Perez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Teacher's Funeral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Garth Nix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Obob</dc:title>
  <dcterms:created xsi:type="dcterms:W3CDTF">2021-10-11T13:36:22Z</dcterms:created>
  <dcterms:modified xsi:type="dcterms:W3CDTF">2021-10-11T13:36:22Z</dcterms:modified>
</cp:coreProperties>
</file>