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Obolenja kože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Sredstva, ki se predpišejo pri zdravljenju erizipela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Sredstva, ki oblažijo srbenje pri ekcemu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Poškodba kože, ki nastane zaradi pritiska oz. drgnjenja (natečena medceličnina)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Okužba vrhnje plasti kože z bakterijami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Avtoimuna kronična vnetna bolezen kože (strokovno)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Kožno vnetno obolenje, pri katerem se odprtina lasnega mešička ali dlake zapre z izločki lojnic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Čutnice v koži za toplotne dražljaje (strokovno)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Čutnice v koži za tip, dotik, pritisk (strokovno)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Plast, za katero je značilno maščobno in vezivno tkivo (strokovno)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Parazitska kožna nalezljiva bolezen (strokovno)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Najnevarnejša oblika kožnega raka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Bolezen kože, ki jo najpogosteje prizadenejo virusi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Plast, zadolžena za termoregulacijo (strokovno)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Kronična rana, nastala, kot posledica venskega popuščanja (strokovno)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Žleze, ki izločajo znoj in odpadne produkte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Veja medicine, ki se ukvarja z diagnosticiranjem in zdravljenjem bolezni kožnih priveskove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Kožno vnetno obolenje, ki se kaže s srbenjem, rdečico in izpuščajem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Plast, ki ščiti kožo pred zunanjimi vplivi (strokovno)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Obolenja kože</dc:title>
  <dcterms:created xsi:type="dcterms:W3CDTF">2021-10-11T13:36:57Z</dcterms:created>
  <dcterms:modified xsi:type="dcterms:W3CDTF">2021-10-11T13:36:57Z</dcterms:modified>
</cp:coreProperties>
</file>