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Obolenja srca in ožilja ter ledvic - ZNO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Otroka z obolenji srca namestimo 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Modro obarvanje kože in sluznic zaradi pomanjkanja kisika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Vnetje ledvic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Akutno vnetje ledvic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Prirojene srčne napake z levo-desnim spojem, ki se kažejo kot okvare pretine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Veliko število bakterij v urinu je dokaz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Prirojene srčne napake z desno-levim spojem se najpogosteje pojavijo kot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Znaki pri majhnem defektu oz. okvari so zadebeljeni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 akutnem vnetju ledvic beležimo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 akutnem obolenju ledvic še opazujemo urin in njegovo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Obolenja srca in ožilja ter ledvic - ZNO </dc:title>
  <dcterms:created xsi:type="dcterms:W3CDTF">2021-10-11T13:36:58Z</dcterms:created>
  <dcterms:modified xsi:type="dcterms:W3CDTF">2021-10-11T13:36:58Z</dcterms:modified>
</cp:coreProperties>
</file>