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Observation, Assessment and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disadvantage    </w:t>
      </w:r>
      <w:r>
        <w:t xml:space="preserve">   advantage    </w:t>
      </w:r>
      <w:r>
        <w:t xml:space="preserve">   assessment    </w:t>
      </w:r>
      <w:r>
        <w:t xml:space="preserve">   observation    </w:t>
      </w:r>
      <w:r>
        <w:t xml:space="preserve">   planning    </w:t>
      </w:r>
      <w:r>
        <w:t xml:space="preserve">   permission    </w:t>
      </w:r>
      <w:r>
        <w:t xml:space="preserve">   formative    </w:t>
      </w:r>
      <w:r>
        <w:t xml:space="preserve">   summative    </w:t>
      </w:r>
      <w:r>
        <w:t xml:space="preserve">   parents    </w:t>
      </w:r>
      <w:r>
        <w:t xml:space="preserve">   event sample    </w:t>
      </w:r>
      <w:r>
        <w:t xml:space="preserve">   snapshot    </w:t>
      </w:r>
      <w:r>
        <w:t xml:space="preserve">   sociogram    </w:t>
      </w:r>
      <w:r>
        <w:t xml:space="preserve">   narrative    </w:t>
      </w:r>
      <w:r>
        <w:t xml:space="preserve">   time-sample    </w:t>
      </w:r>
      <w:r>
        <w:t xml:space="preserve">   tracker    </w:t>
      </w:r>
      <w:r>
        <w:t xml:space="preserve">   objective    </w:t>
      </w:r>
      <w:r>
        <w:t xml:space="preserve">   Subjective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Observation, Assessment and Planning </dc:title>
  <dcterms:created xsi:type="dcterms:W3CDTF">2021-10-11T13:36:51Z</dcterms:created>
  <dcterms:modified xsi:type="dcterms:W3CDTF">2021-10-11T13:36:51Z</dcterms:modified>
</cp:coreProperties>
</file>