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Observational Learning &amp; Rule-Governed Behavior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duplicating a novel behavior to achieve a specific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verbal description of a contingency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that has been generated through exposure to rules.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classically conditioned emotional response resulting from seeing that emotional response exhibited by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indicates the specific process by which a task is to be accomplished.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more-or-less instinctive or reflexive behavior triggered by the occurrence of the same behavior in another individual.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 match to between what we say we are going to do and what we actually do at a later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verbal description of a contingency that we present to ourselves to influence our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directing attention to a particular place or object, making it more likely that the observer will approach that place or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whereby the behavior of a model is witnessed by an observer, and the observer's behavior is subsequently changed.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Observational Learning &amp; Rule-Governed Behavior </dc:title>
  <dcterms:created xsi:type="dcterms:W3CDTF">2021-10-11T13:36:42Z</dcterms:created>
  <dcterms:modified xsi:type="dcterms:W3CDTF">2021-10-11T13:36:42Z</dcterms:modified>
</cp:coreProperties>
</file>