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Observations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Incident Records    </w:t>
      </w:r>
      <w:r>
        <w:t xml:space="preserve">   summarize    </w:t>
      </w:r>
      <w:r>
        <w:t xml:space="preserve">   data    </w:t>
      </w:r>
      <w:r>
        <w:t xml:space="preserve">   notebooks    </w:t>
      </w:r>
      <w:r>
        <w:t xml:space="preserve">   Portfolios    </w:t>
      </w:r>
      <w:r>
        <w:t xml:space="preserve">   invisible child    </w:t>
      </w:r>
      <w:r>
        <w:t xml:space="preserve">   Developmental Checklist    </w:t>
      </w:r>
      <w:r>
        <w:t xml:space="preserve">   Frequency Count    </w:t>
      </w:r>
      <w:r>
        <w:t xml:space="preserve">   running record    </w:t>
      </w:r>
      <w:r>
        <w:t xml:space="preserve">   temperament    </w:t>
      </w:r>
      <w:r>
        <w:t xml:space="preserve">   uniqueness    </w:t>
      </w:r>
      <w:r>
        <w:t xml:space="preserve">   checklists    </w:t>
      </w:r>
      <w:r>
        <w:t xml:space="preserve">   anecdotal    </w:t>
      </w:r>
      <w:r>
        <w:t xml:space="preserve">   Strategies    </w:t>
      </w:r>
      <w:r>
        <w:t xml:space="preserve">  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Observations </dc:title>
  <dcterms:created xsi:type="dcterms:W3CDTF">2021-10-11T13:37:15Z</dcterms:created>
  <dcterms:modified xsi:type="dcterms:W3CDTF">2021-10-11T13:37:15Z</dcterms:modified>
</cp:coreProperties>
</file>