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Observing 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contain    </w:t>
      </w:r>
      <w:r>
        <w:t xml:space="preserve">   danger    </w:t>
      </w:r>
      <w:r>
        <w:t xml:space="preserve">   Electrical fire    </w:t>
      </w:r>
      <w:r>
        <w:t xml:space="preserve">   evacuate    </w:t>
      </w:r>
      <w:r>
        <w:t xml:space="preserve">   extinguish fire    </w:t>
      </w:r>
      <w:r>
        <w:t xml:space="preserve">   fire    </w:t>
      </w:r>
      <w:r>
        <w:t xml:space="preserve">   fire alarm    </w:t>
      </w:r>
      <w:r>
        <w:t xml:space="preserve">   fire extinguisher    </w:t>
      </w:r>
      <w:r>
        <w:t xml:space="preserve">   Fire extinguisher Class A    </w:t>
      </w:r>
      <w:r>
        <w:t xml:space="preserve">   Fire extinguisher Class B    </w:t>
      </w:r>
      <w:r>
        <w:t xml:space="preserve">   Fire extinguisher Class C    </w:t>
      </w:r>
      <w:r>
        <w:t xml:space="preserve">   Fire extinguisher Class D    </w:t>
      </w:r>
      <w:r>
        <w:t xml:space="preserve">   fire safety    </w:t>
      </w:r>
      <w:r>
        <w:t xml:space="preserve">   Flammable liquids    </w:t>
      </w:r>
      <w:r>
        <w:t xml:space="preserve">   fuel    </w:t>
      </w:r>
      <w:r>
        <w:t xml:space="preserve">   Halon    </w:t>
      </w:r>
      <w:r>
        <w:t xml:space="preserve">   heat    </w:t>
      </w:r>
      <w:r>
        <w:t xml:space="preserve">   ordinary combustibles    </w:t>
      </w:r>
      <w:r>
        <w:t xml:space="preserve">   oxygen    </w:t>
      </w:r>
      <w:r>
        <w:t xml:space="preserve">   RACE    </w:t>
      </w:r>
      <w:r>
        <w:t xml:space="preserve">   remove    </w:t>
      </w:r>
      <w:r>
        <w:t xml:space="preserve">  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Observing Fire Safety</dc:title>
  <dcterms:created xsi:type="dcterms:W3CDTF">2021-10-11T13:36:12Z</dcterms:created>
  <dcterms:modified xsi:type="dcterms:W3CDTF">2021-10-11T13:36:12Z</dcterms:modified>
</cp:coreProperties>
</file>