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Observing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constellation is shaped like a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galaxy, known as M31, is the closest to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constellation is named after a mythical flying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cluster in the Perseus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star cluster is commonly known as the Seven Sisters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constellation looks like a strong man and is named after the mythical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constellation is simply three stars in the shape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the Apple-Core Nebula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commonly referred to as the Pegasus Globular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one yellow star and one blue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Observing Night Crossword</dc:title>
  <dcterms:created xsi:type="dcterms:W3CDTF">2021-10-11T13:35:47Z</dcterms:created>
  <dcterms:modified xsi:type="dcterms:W3CDTF">2021-10-11T13:35:47Z</dcterms:modified>
</cp:coreProperties>
</file>