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Compulsion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Psychological    </w:t>
      </w:r>
      <w:r>
        <w:t xml:space="preserve">   Behavioral    </w:t>
      </w:r>
      <w:r>
        <w:t xml:space="preserve">   Repeat    </w:t>
      </w:r>
      <w:r>
        <w:t xml:space="preserve">   Habits    </w:t>
      </w:r>
      <w:r>
        <w:t xml:space="preserve">   Nervous    </w:t>
      </w:r>
      <w:r>
        <w:t xml:space="preserve">   Anxiety    </w:t>
      </w:r>
      <w:r>
        <w:t xml:space="preserve">   Disorder    </w:t>
      </w:r>
      <w:r>
        <w:t xml:space="preserve">   Compulsive    </w:t>
      </w:r>
      <w:r>
        <w:t xml:space="preserve">   Obsessive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Compulsion Disorder</dc:title>
  <dcterms:created xsi:type="dcterms:W3CDTF">2021-10-11T13:35:45Z</dcterms:created>
  <dcterms:modified xsi:type="dcterms:W3CDTF">2021-10-11T13:35:45Z</dcterms:modified>
</cp:coreProperties>
</file>