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Obsessive Compulsive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Habit    </w:t>
      </w:r>
      <w:r>
        <w:t xml:space="preserve">   Panic    </w:t>
      </w:r>
      <w:r>
        <w:t xml:space="preserve">   Nervous    </w:t>
      </w:r>
      <w:r>
        <w:t xml:space="preserve">   Rituals    </w:t>
      </w:r>
      <w:r>
        <w:t xml:space="preserve">   Stress    </w:t>
      </w:r>
      <w:r>
        <w:t xml:space="preserve">   Fear    </w:t>
      </w:r>
      <w:r>
        <w:t xml:space="preserve">   Irrational    </w:t>
      </w:r>
      <w:r>
        <w:t xml:space="preserve">   Obsessed    </w:t>
      </w:r>
      <w:r>
        <w:t xml:space="preserve">   Paranoid    </w:t>
      </w:r>
      <w:r>
        <w:t xml:space="preserve">   Worry    </w:t>
      </w:r>
      <w:r>
        <w:t xml:space="preserve">   Care    </w:t>
      </w:r>
      <w:r>
        <w:t xml:space="preserve">   Distress    </w:t>
      </w:r>
      <w:r>
        <w:t xml:space="preserve">   Neurotransmitter    </w:t>
      </w:r>
      <w:r>
        <w:t xml:space="preserve">   Rationalizations    </w:t>
      </w:r>
      <w:r>
        <w:t xml:space="preserve">   Dysregulation    </w:t>
      </w:r>
      <w:r>
        <w:t xml:space="preserve">   Relief    </w:t>
      </w:r>
      <w:r>
        <w:t xml:space="preserve">   Anxiety    </w:t>
      </w:r>
      <w:r>
        <w:t xml:space="preserve">   Compulsive    </w:t>
      </w:r>
      <w:r>
        <w:t xml:space="preserve">   Disorder    </w:t>
      </w:r>
      <w:r>
        <w:t xml:space="preserve">   Obsessive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Obsessive Compulsive Disorder</dc:title>
  <dcterms:created xsi:type="dcterms:W3CDTF">2021-10-11T13:36:29Z</dcterms:created>
  <dcterms:modified xsi:type="dcterms:W3CDTF">2021-10-11T13:36:29Z</dcterms:modified>
</cp:coreProperties>
</file>