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Obsessive Compulsive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Ways in which people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confidence and feeling bad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parts are in the cycle of OCD?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be used to treat OCD?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cognition and takes place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Compulsive skin picking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cases of OCD are because of serious life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OCD also involves other negative emotions such as... for example moral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Ways in which people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keep attention focused on potential hazards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OCD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compulsive gathering of possessions and the inability to part with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behavioural component of OCD?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OCD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OCD sufferes tend to do to reduce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limitation of drug therapies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give you low moods and lack of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 in which people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Compulsive hair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fake drug is sometimes used, what is this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</dc:title>
  <dcterms:created xsi:type="dcterms:W3CDTF">2021-10-11T13:36:56Z</dcterms:created>
  <dcterms:modified xsi:type="dcterms:W3CDTF">2021-10-11T13:36:56Z</dcterms:modified>
</cp:coreProperties>
</file>