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OCD develops ___________ the age of 40.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Genius had OCD and has a car named after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people have obsessions or compulsions but, it doesn't mean they have OCD.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OCD are more than _______times likely to kill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__________is checking things twice or making sure your not repeating.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therapy or medicine is declined another method to treat OCD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easy way to cope is to not suffer alone but to attend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common___________ is unwanted sexual behavior or the fear of losing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in ________ americans have OCD.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 ____________show that OCD is an inherited trait.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brain is different in people who have OCD?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</dc:title>
  <dcterms:created xsi:type="dcterms:W3CDTF">2021-10-11T13:35:43Z</dcterms:created>
  <dcterms:modified xsi:type="dcterms:W3CDTF">2021-10-11T13:35:43Z</dcterms:modified>
</cp:coreProperties>
</file>