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fluoxetine    </w:t>
      </w:r>
      <w:r>
        <w:t xml:space="preserve">   antidepressants    </w:t>
      </w:r>
      <w:r>
        <w:t xml:space="preserve">   irrational    </w:t>
      </w:r>
      <w:r>
        <w:t xml:space="preserve">   washing    </w:t>
      </w:r>
      <w:r>
        <w:t xml:space="preserve">   harm    </w:t>
      </w:r>
      <w:r>
        <w:t xml:space="preserve">   checking    </w:t>
      </w:r>
      <w:r>
        <w:t xml:space="preserve">   pyschotherapy    </w:t>
      </w:r>
      <w:r>
        <w:t xml:space="preserve">   depression    </w:t>
      </w:r>
      <w:r>
        <w:t xml:space="preserve">   genetics    </w:t>
      </w:r>
      <w:r>
        <w:t xml:space="preserve">   repetition    </w:t>
      </w:r>
      <w:r>
        <w:t xml:space="preserve">   contamination    </w:t>
      </w:r>
      <w:r>
        <w:t xml:space="preserve">   cleaning    </w:t>
      </w:r>
      <w:r>
        <w:t xml:space="preserve">   obsessions    </w:t>
      </w:r>
      <w:r>
        <w:t xml:space="preserve">   compulsions    </w:t>
      </w:r>
      <w:r>
        <w:t xml:space="preserve">   pattern    </w:t>
      </w:r>
      <w:r>
        <w:t xml:space="preserve">   germaphobe    </w:t>
      </w:r>
      <w:r>
        <w:t xml:space="preserve">   OCD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2021-10-11T13:35:52Z</dcterms:created>
  <dcterms:modified xsi:type="dcterms:W3CDTF">2021-10-11T13:35:52Z</dcterms:modified>
</cp:coreProperties>
</file>