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Obsolete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turner    </w:t>
      </w:r>
      <w:r>
        <w:t xml:space="preserve">   tanner    </w:t>
      </w:r>
      <w:r>
        <w:t xml:space="preserve">   wainwright    </w:t>
      </w:r>
      <w:r>
        <w:t xml:space="preserve">   thatcher    </w:t>
      </w:r>
      <w:r>
        <w:t xml:space="preserve">   victualer    </w:t>
      </w:r>
      <w:r>
        <w:t xml:space="preserve">   webster    </w:t>
      </w:r>
      <w:r>
        <w:t xml:space="preserve">   hooper    </w:t>
      </w:r>
      <w:r>
        <w:t xml:space="preserve">   higgler    </w:t>
      </w:r>
      <w:r>
        <w:t xml:space="preserve">   fuller    </w:t>
      </w:r>
      <w:r>
        <w:t xml:space="preserve">   sawyer    </w:t>
      </w:r>
      <w:r>
        <w:t xml:space="preserve">   raker    </w:t>
      </w:r>
      <w:r>
        <w:t xml:space="preserve">   tinker    </w:t>
      </w:r>
      <w:r>
        <w:t xml:space="preserve">   roper    </w:t>
      </w:r>
      <w:r>
        <w:t xml:space="preserve">   teamster    </w:t>
      </w:r>
      <w:r>
        <w:t xml:space="preserve">   lamplighter    </w:t>
      </w:r>
      <w:r>
        <w:t xml:space="preserve">   fletcher    </w:t>
      </w:r>
      <w:r>
        <w:t xml:space="preserve">   drayman    </w:t>
      </w:r>
      <w:r>
        <w:t xml:space="preserve">   draper    </w:t>
      </w:r>
      <w:r>
        <w:t xml:space="preserve">   crocker    </w:t>
      </w:r>
      <w:r>
        <w:t xml:space="preserve">   cobbler    </w:t>
      </w:r>
      <w:r>
        <w:t xml:space="preserve">   cooper    </w:t>
      </w:r>
      <w:r>
        <w:t xml:space="preserve">   brazier    </w:t>
      </w:r>
      <w:r>
        <w:t xml:space="preserve">   alewife    </w:t>
      </w:r>
      <w:r>
        <w:t xml:space="preserve">   ackerman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Obsolete Occupations</dc:title>
  <dcterms:created xsi:type="dcterms:W3CDTF">2021-10-11T13:36:49Z</dcterms:created>
  <dcterms:modified xsi:type="dcterms:W3CDTF">2021-10-11T13:36:49Z</dcterms:modified>
</cp:coreProperties>
</file>