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Obst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Rübe    </w:t>
      </w:r>
      <w:r>
        <w:t xml:space="preserve">   Wassermelon    </w:t>
      </w:r>
      <w:r>
        <w:t xml:space="preserve">   Pflaume    </w:t>
      </w:r>
      <w:r>
        <w:t xml:space="preserve">   Orange    </w:t>
      </w:r>
      <w:r>
        <w:t xml:space="preserve">   Kiwi    </w:t>
      </w:r>
      <w:r>
        <w:t xml:space="preserve">   Zitrone    </w:t>
      </w:r>
      <w:r>
        <w:t xml:space="preserve">   Kokusnuss    </w:t>
      </w:r>
      <w:r>
        <w:t xml:space="preserve">   Mango    </w:t>
      </w:r>
      <w:r>
        <w:t xml:space="preserve">   Birne    </w:t>
      </w:r>
      <w:r>
        <w:t xml:space="preserve">   Banane    </w:t>
      </w:r>
      <w:r>
        <w:t xml:space="preserve">   Apfel    </w:t>
      </w:r>
      <w:r>
        <w:t xml:space="preserve">   Aprikose    </w:t>
      </w:r>
      <w:r>
        <w:t xml:space="preserve">   Kirsche    </w:t>
      </w:r>
      <w:r>
        <w:t xml:space="preserve">   Ananas    </w:t>
      </w:r>
      <w:r>
        <w:t xml:space="preserve">   Erdbeere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Obst</dc:title>
  <dcterms:created xsi:type="dcterms:W3CDTF">2021-10-11T13:35:50Z</dcterms:created>
  <dcterms:modified xsi:type="dcterms:W3CDTF">2021-10-11T13:35:50Z</dcterms:modified>
</cp:coreProperties>
</file>