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Obstetric, Perinatal and Congenital Condition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low or missing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who has never been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Pregnant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sac around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of mother's inability to produce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rash of late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2 weeks of the fertilized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Cutting of the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 form of hypertension secondary to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3-8 weeks, the fertilized egg is called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Fraternal twins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end of pregnancy, the fertilized egg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Condition more than 5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Condition of deficient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Cancer of the chorionic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Time immediately after/following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Surgical puncture of the amnion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Hollow outer shell of blastocyst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Excessive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Suturing the cervix closed to prevent spontaneous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Highly vascular structure that acts as a physical communication between the mother and the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fertilized egg that is implanted in the uterine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umbilical cord around the neonates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Delivery through a surgical abdominal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medication to terminate a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times the mother has delivered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Infection of the female reproductive system after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twisting of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Identical twins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opening in a woman's body that goes back to her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solid ball of cells resulting from division of a fertilized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Nourishes the growing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Softening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pregnant 2 or more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male organ of copulation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Discharge of ova or ovules from the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Helps with increasing the size of lining of the uterus &amp; the number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Inner sac around fetus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Obstetric, Perinatal and Congenital Condition</dc:title>
  <dcterms:created xsi:type="dcterms:W3CDTF">2021-10-11T13:36:19Z</dcterms:created>
  <dcterms:modified xsi:type="dcterms:W3CDTF">2021-10-11T13:36:19Z</dcterms:modified>
</cp:coreProperties>
</file>