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Obstetric , Perinatal and Congenital Conditions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Incision to widen the vaginal orifice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Serious form of hypertension secondary to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Measurement of the birth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Delivery through surgical abdominal incision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umbilical cord is joined to the fetus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From 3-8 weeks, the fertilized egg is called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Cancer of the chorionic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Fraternal 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Common rash of late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Act of giving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Abnormal discharge of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medication to terminate a pregnancy is a/an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Nourishes the growing zygote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An unborn or unhatched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Condition of deficient milk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Carrying or being carried in the womb between conception and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Hollow outer shell of blastocyst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woman who has never been pregnant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Condition of mother's inability to produce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Surgical puncture of the amnion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Inflammation of the outer &amp; inner membranes surrounding the fetus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Excessive amniotic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who is pregnant for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Condition of low or missing amniotic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Condition of being born without testicles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woman who has been pregnant 2 or more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Period of 3 months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Abnormal or difficult childbirth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 the first 2 weeks the fertilized egg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Termination of pregnancy before the fetus is viable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Identical 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Cutting of the vulva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Time immediately after/following childbirth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Inflammation of the placenta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unborn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Inner sac around fetus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Outer sac around fetus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Obstetric , Perinatal and Congenital Conditions</dc:title>
  <dcterms:created xsi:type="dcterms:W3CDTF">2021-10-11T13:36:22Z</dcterms:created>
  <dcterms:modified xsi:type="dcterms:W3CDTF">2021-10-11T13:36:22Z</dcterms:modified>
</cp:coreProperties>
</file>