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Obstetrics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pregnant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internal uterine monitoring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periodic or episodic heart rate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8cm cervix = what phase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maternal complication of an epidural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hormone stimulating uterine contractions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regional anesthesia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incision made to enable vaginal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Elevated blood pressure, proteinuria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ineffective contractions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cervical thinning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stages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manual rupture of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 waxy, cheesy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top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score that describes how well baby tolerated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fetal bowel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Obstetrics #1</dc:title>
  <dcterms:created xsi:type="dcterms:W3CDTF">2021-10-11T13:36:54Z</dcterms:created>
  <dcterms:modified xsi:type="dcterms:W3CDTF">2021-10-11T13:36:54Z</dcterms:modified>
</cp:coreProperties>
</file>