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Obstetrics Prenatal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characterized by an increased tendency of the blood to form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low or missing amniotic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 of female reproductive system after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preventative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 who specializes in pregnancy, childbirth, and women's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who goes into pregnancy for the fist time at age 35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14-28 weeks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0-14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 of the dimensions of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 but serious condition that can happen when you're pregnant or right after birth. Hemolysis, elevated liver enzymes, low platelet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but common occurrences of the umbilical cord wrapped around the neck of the neonate.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used for the screening of genetic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28 weeks-delivery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times that a mother has delivered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month segments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Obstetrics Prenatal</dc:title>
  <dcterms:created xsi:type="dcterms:W3CDTF">2021-10-11T13:36:36Z</dcterms:created>
  <dcterms:modified xsi:type="dcterms:W3CDTF">2021-10-11T13:36:36Z</dcterms:modified>
</cp:coreProperties>
</file>