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Obstetrics Prenatal Congenital Condition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given to a fertilised egg from the time of conception until the eighth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baby weighs less than 2,500 grams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sac around the baby inside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condition or period of being pregnant.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time during labour when the baby’s head has reached the external vaginal opening and can be seen from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able to conceive and carry a baby though to the end of the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a woman’s body goes through when her baby is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often strong and painful tightening of the uterus during labour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monthly release of a mature egg from an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human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the baby is positioned inside the uterus with its bottom or feet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flaps of skin around a woman’s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deliberate termination of a human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term that means ‘inside the uterus’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term meaning ‘after birth’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newborn baby, up to four weeks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area between the vagina and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excessive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 epidural that may still enable the woman 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death of a baby after 20 weeks’ gestation but before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when a woman is carrying more than one baby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becoming pregnant,when a sperm and egg join to form a single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from a baby’s birth to four weeks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mild depression that follows childbirth; usually the result of hormonal swings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birth; during or relating to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14 weeks of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labour starts by itself (without medical help)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organ that connects to the wall of the uterus, that nourishes the baby through the umbilical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tear involving only the perineal skin (adjacent to the vaginal opening) that occurs at the time of delivery that doesn’t always require stitches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when a healthcare practitioner bursts the sac holding the amniotic fluid using an instrument with a pointy 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C-section stand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 healthcare professional tries to artificially ‘start’ a woman’s labour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opening of the cervix, measured as the diameter of the cervix in centimeters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(of a disease or physical abnormality) present from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Braxton Hicks contractions’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passageway (made up of the cervix and vagina) that the baby travels through during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a pregnancy is a normal duration (37–42 weeks gestation)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woman’s womb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baby between birth and four weeks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when a baby is born before 37 weeks gestation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Obstetrics Prenatal Congenital Condition</dc:title>
  <dcterms:created xsi:type="dcterms:W3CDTF">2021-10-11T13:36:26Z</dcterms:created>
  <dcterms:modified xsi:type="dcterms:W3CDTF">2021-10-11T13:36:26Z</dcterms:modified>
</cp:coreProperties>
</file>