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Obstetrics and Gynocology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Swelling, with water retention.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sex glands, which are called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part of the uterus that protrudes into the cavity of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male hormone secreted by the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loose, retractable fold of skin covering the tip of the penis.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sexual intercourse or copulation.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permanent stopping of the menstrual 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given to the developing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mature sperm or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meaning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ejecting the semen from the male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period of life at which the ability to reproduce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combination of sperm and various secretions that is expelled from the body through the urethra during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 known as the pudendum.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condition can be the result of a UTI, prolonged use of indwelling catheters, or venereal disease in male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narrow, straight tube that transports sperm from the epididymis to the ejaculatory 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surgical procedure in which the abdomen and uterus are opened and a baby is delivered transabdominally.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lining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menstrual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between the vaginal orifice and the anus that consists of muscular and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darker pigmented, circular area surrounding the nipple of each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menstruation.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reproductive cell; the female sex cell or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external sac that houses the testicles.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Rapid heartbeat, consistently over 100 beats per minute.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Obstetrics and Gynocology</dc:title>
  <dcterms:created xsi:type="dcterms:W3CDTF">2021-10-11T13:35:50Z</dcterms:created>
  <dcterms:modified xsi:type="dcterms:W3CDTF">2021-10-11T13:35:50Z</dcterms:modified>
</cp:coreProperties>
</file>