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Obstructed Airway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good technique to relieve severe obstructed airway from a conscious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compressions should be performed on the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piece of equipment should you obtain if available?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should call 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happening if someone has an obstructed airway?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technique is used on a conscious pregnant woman to relieve severe airway obstruction?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to remove a lodged object from the throat if a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an obstructed airway most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do to a victim if they start to vomit?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preforming a back blow for a conscious adult, what do you place across their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assess the environment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technique is used to open the airway of the victim?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Obstructed Airway</dc:title>
  <dcterms:created xsi:type="dcterms:W3CDTF">2021-10-11T13:35:53Z</dcterms:created>
  <dcterms:modified xsi:type="dcterms:W3CDTF">2021-10-11T13:35:53Z</dcterms:modified>
</cp:coreProperties>
</file>