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Océan!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bateau de sauvetage    </w:t>
      </w:r>
      <w:r>
        <w:t xml:space="preserve">   l'epuisette    </w:t>
      </w:r>
      <w:r>
        <w:t xml:space="preserve">   phare    </w:t>
      </w:r>
      <w:r>
        <w:t xml:space="preserve">   navire    </w:t>
      </w:r>
      <w:r>
        <w:t xml:space="preserve">   vague    </w:t>
      </w:r>
      <w:r>
        <w:t xml:space="preserve">   mer    </w:t>
      </w:r>
      <w:r>
        <w:t xml:space="preserve">   mouette    </w:t>
      </w:r>
      <w:r>
        <w:t xml:space="preserve">   baleine    </w:t>
      </w:r>
      <w:r>
        <w:t xml:space="preserve">   requin-marteau    </w:t>
      </w:r>
      <w:r>
        <w:t xml:space="preserve">   hippocampe    </w:t>
      </w:r>
      <w:r>
        <w:t xml:space="preserve">   poulpe    </w:t>
      </w:r>
      <w:r>
        <w:t xml:space="preserve">   dauphin    </w:t>
      </w:r>
      <w:r>
        <w:t xml:space="preserve">   algues    </w:t>
      </w:r>
      <w:r>
        <w:t xml:space="preserve">   algue    </w:t>
      </w:r>
      <w:r>
        <w:t xml:space="preserve">   des marais    </w:t>
      </w:r>
      <w:r>
        <w:t xml:space="preserve">   l'herbe    </w:t>
      </w:r>
      <w:r>
        <w:t xml:space="preserve">   corail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Océan!</dc:title>
  <dcterms:created xsi:type="dcterms:W3CDTF">2021-10-11T13:37:11Z</dcterms:created>
  <dcterms:modified xsi:type="dcterms:W3CDTF">2021-10-11T13:37:11Z</dcterms:modified>
</cp:coreProperties>
</file>