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Océans et Continents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OCÉANIE    </w:t>
      </w:r>
      <w:r>
        <w:t xml:space="preserve">   ANTARTIQUE    </w:t>
      </w:r>
      <w:r>
        <w:t xml:space="preserve">   ASIE    </w:t>
      </w:r>
      <w:r>
        <w:t xml:space="preserve">   EUROPE    </w:t>
      </w:r>
      <w:r>
        <w:t xml:space="preserve">   AFRIQUE    </w:t>
      </w:r>
      <w:r>
        <w:t xml:space="preserve">   AMÉRIQUE DU SUD    </w:t>
      </w:r>
      <w:r>
        <w:t xml:space="preserve">   AMÉRIQUE DU NORD    </w:t>
      </w:r>
      <w:r>
        <w:t xml:space="preserve">   OCÉAN ANTARTIQUE    </w:t>
      </w:r>
      <w:r>
        <w:t xml:space="preserve">   OCÉAN ARTIQUE    </w:t>
      </w:r>
      <w:r>
        <w:t xml:space="preserve">   OCÉAN INDIEN    </w:t>
      </w:r>
      <w:r>
        <w:t xml:space="preserve">   OCÉAN PACIFIQUE    </w:t>
      </w:r>
      <w:r>
        <w:t xml:space="preserve">   OCÉAN ATLANTIQUE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Océans et Continents </dc:title>
  <dcterms:created xsi:type="dcterms:W3CDTF">2021-10-11T13:37:18Z</dcterms:created>
  <dcterms:modified xsi:type="dcterms:W3CDTF">2021-10-11T13:37:18Z</dcterms:modified>
</cp:coreProperties>
</file>