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Ocarina Of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BONGO BONGO    </w:t>
      </w:r>
      <w:r>
        <w:t xml:space="preserve">   BOOMERANG    </w:t>
      </w:r>
      <w:r>
        <w:t xml:space="preserve">   BOTTLE    </w:t>
      </w:r>
      <w:r>
        <w:t xml:space="preserve">   BOW    </w:t>
      </w:r>
      <w:r>
        <w:t xml:space="preserve">   DARK LINK    </w:t>
      </w:r>
      <w:r>
        <w:t xml:space="preserve">   DEAD HAND    </w:t>
      </w:r>
      <w:r>
        <w:t xml:space="preserve">   DEKU    </w:t>
      </w:r>
      <w:r>
        <w:t xml:space="preserve">   DEKU TREE    </w:t>
      </w:r>
      <w:r>
        <w:t xml:space="preserve">   DURANIA    </w:t>
      </w:r>
      <w:r>
        <w:t xml:space="preserve">   EPONA    </w:t>
      </w:r>
      <w:r>
        <w:t xml:space="preserve">   GANONDORF    </w:t>
      </w:r>
      <w:r>
        <w:t xml:space="preserve">   GERUDO    </w:t>
      </w:r>
      <w:r>
        <w:t xml:space="preserve">   GOLD SKULLTULA    </w:t>
      </w:r>
      <w:r>
        <w:t xml:space="preserve">   GORON    </w:t>
      </w:r>
      <w:r>
        <w:t xml:space="preserve">   HEART CONTAINERS    </w:t>
      </w:r>
      <w:r>
        <w:t xml:space="preserve">   HERO OF TIME    </w:t>
      </w:r>
      <w:r>
        <w:t xml:space="preserve">   HYLIAN    </w:t>
      </w:r>
      <w:r>
        <w:t xml:space="preserve">   IMPA    </w:t>
      </w:r>
      <w:r>
        <w:t xml:space="preserve">   KOKIRI    </w:t>
      </w:r>
      <w:r>
        <w:t xml:space="preserve">   LAKE HYLIA    </w:t>
      </w:r>
      <w:r>
        <w:t xml:space="preserve">   LINK    </w:t>
      </w:r>
      <w:r>
        <w:t xml:space="preserve">   LONGSHOT    </w:t>
      </w:r>
      <w:r>
        <w:t xml:space="preserve">   LOST WOODS    </w:t>
      </w:r>
      <w:r>
        <w:t xml:space="preserve">   MALON    </w:t>
      </w:r>
      <w:r>
        <w:t xml:space="preserve">   MIDO    </w:t>
      </w:r>
      <w:r>
        <w:t xml:space="preserve">   NABOORU    </w:t>
      </w:r>
      <w:r>
        <w:t xml:space="preserve">   OCARINA OF TIME    </w:t>
      </w:r>
      <w:r>
        <w:t xml:space="preserve">   PIECE OF HEART    </w:t>
      </w:r>
      <w:r>
        <w:t xml:space="preserve">   RAURU    </w:t>
      </w:r>
      <w:r>
        <w:t xml:space="preserve">   RUPEES    </w:t>
      </w:r>
      <w:r>
        <w:t xml:space="preserve">   RUTO    </w:t>
      </w:r>
      <w:r>
        <w:t xml:space="preserve">   SARIA    </w:t>
      </w:r>
      <w:r>
        <w:t xml:space="preserve">   SHEIK    </w:t>
      </w:r>
      <w:r>
        <w:t xml:space="preserve">   SPIRITUALSTONES    </w:t>
      </w:r>
      <w:r>
        <w:t xml:space="preserve">   TRIFORCE    </w:t>
      </w:r>
      <w:r>
        <w:t xml:space="preserve">   TWINROVA    </w:t>
      </w:r>
      <w:r>
        <w:t xml:space="preserve">   VOLVAGIA    </w:t>
      </w:r>
      <w:r>
        <w:t xml:space="preserve">   ZELDA    </w:t>
      </w:r>
      <w:r>
        <w:t xml:space="preserve">   ZORA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Ocarina Of Time</dc:title>
  <dcterms:created xsi:type="dcterms:W3CDTF">2021-10-11T13:36:43Z</dcterms:created>
  <dcterms:modified xsi:type="dcterms:W3CDTF">2021-10-11T13:36:43Z</dcterms:modified>
</cp:coreProperties>
</file>