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Occ. Prep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accomplishment    </w:t>
      </w:r>
      <w:r>
        <w:t xml:space="preserve">   values    </w:t>
      </w:r>
      <w:r>
        <w:t xml:space="preserve">   personality    </w:t>
      </w:r>
      <w:r>
        <w:t xml:space="preserve">   occupation    </w:t>
      </w:r>
      <w:r>
        <w:t xml:space="preserve">   strengths    </w:t>
      </w:r>
      <w:r>
        <w:t xml:space="preserve">   skills    </w:t>
      </w:r>
      <w:r>
        <w:t xml:space="preserve">   goal    </w:t>
      </w:r>
      <w:r>
        <w:t xml:space="preserve">   satisfy    </w:t>
      </w:r>
      <w:r>
        <w:t xml:space="preserve">   job    </w:t>
      </w:r>
      <w:r>
        <w:t xml:space="preserve">   choices    </w:t>
      </w:r>
      <w:r>
        <w:t xml:space="preserve">   work    </w:t>
      </w:r>
      <w:r>
        <w:t xml:space="preserve">   honest    </w:t>
      </w:r>
      <w:r>
        <w:t xml:space="preserve">   career    </w:t>
      </w:r>
      <w:r>
        <w:t xml:space="preserve">   success    </w:t>
      </w:r>
      <w:r>
        <w:t xml:space="preserve">   future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Occ. Prep Vocab</dc:title>
  <dcterms:created xsi:type="dcterms:W3CDTF">2021-10-11T13:35:43Z</dcterms:created>
  <dcterms:modified xsi:type="dcterms:W3CDTF">2021-10-11T13:35:43Z</dcterms:modified>
</cp:coreProperties>
</file>