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Occipito Posterior 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fetal spine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Engaging diameter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Lax abdominal muscles are a defect in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Denominator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Attitude 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Macrosomia is considered a defect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Presentation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Abnormally shped pelvis is considered a defect in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Occipito Posterior Position</dc:title>
  <dcterms:created xsi:type="dcterms:W3CDTF">2021-10-11T13:35:27Z</dcterms:created>
  <dcterms:modified xsi:type="dcterms:W3CDTF">2021-10-11T13:35:27Z</dcterms:modified>
</cp:coreProperties>
</file>