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Occupational Domain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truck driver    </w:t>
      </w:r>
      <w:r>
        <w:t xml:space="preserve">   digging    </w:t>
      </w:r>
      <w:r>
        <w:t xml:space="preserve">   lifting    </w:t>
      </w:r>
      <w:r>
        <w:t xml:space="preserve">   packing boxes    </w:t>
      </w:r>
      <w:r>
        <w:t xml:space="preserve">   sweeping    </w:t>
      </w:r>
      <w:r>
        <w:t xml:space="preserve">   PE teachers    </w:t>
      </w:r>
      <w:r>
        <w:t xml:space="preserve">   cleaners    </w:t>
      </w:r>
      <w:r>
        <w:t xml:space="preserve">   active    </w:t>
      </w:r>
      <w:r>
        <w:t xml:space="preserve">   occupational domain    </w:t>
      </w:r>
      <w:r>
        <w:t xml:space="preserve">   personal trainer    </w:t>
      </w:r>
      <w:r>
        <w:t xml:space="preserve">   accountant    </w:t>
      </w:r>
      <w:r>
        <w:t xml:space="preserve">   sedentary    </w:t>
      </w:r>
      <w:r>
        <w:t xml:space="preserve">   manual labour    </w:t>
      </w:r>
      <w:r>
        <w:t xml:space="preserve">   active jobs    </w:t>
      </w:r>
      <w:r>
        <w:t xml:space="preserve">   gardeners    </w:t>
      </w:r>
      <w:r>
        <w:t xml:space="preserve">   labourers    </w:t>
      </w:r>
      <w:r>
        <w:t xml:space="preserve">   occupational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Domain</dc:title>
  <dcterms:created xsi:type="dcterms:W3CDTF">2021-10-11T13:35:31Z</dcterms:created>
  <dcterms:modified xsi:type="dcterms:W3CDTF">2021-10-11T13:35:31Z</dcterms:modified>
</cp:coreProperties>
</file>