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Occupational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support    </w:t>
      </w:r>
      <w:r>
        <w:t xml:space="preserve">   training    </w:t>
      </w:r>
      <w:r>
        <w:t xml:space="preserve">   firstaid    </w:t>
      </w:r>
      <w:r>
        <w:t xml:space="preserve">   meetings    </w:t>
      </w:r>
      <w:r>
        <w:t xml:space="preserve">   drills    </w:t>
      </w:r>
      <w:r>
        <w:t xml:space="preserve">   members    </w:t>
      </w:r>
      <w:r>
        <w:t xml:space="preserve">   inspections    </w:t>
      </w:r>
      <w:r>
        <w:t xml:space="preserve">   extinguisher    </w:t>
      </w:r>
      <w:r>
        <w:t xml:space="preserve">   health    </w:t>
      </w:r>
      <w:r>
        <w:t xml:space="preserve">   saftey    </w:t>
      </w:r>
      <w:r>
        <w:t xml:space="preserve">   occupational    </w:t>
      </w:r>
      <w:r>
        <w:t xml:space="preserve">   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Health</dc:title>
  <dcterms:created xsi:type="dcterms:W3CDTF">2021-10-11T13:36:51Z</dcterms:created>
  <dcterms:modified xsi:type="dcterms:W3CDTF">2021-10-11T13:36:51Z</dcterms:modified>
</cp:coreProperties>
</file>