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CYP staff should promote wellness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CYP staff should be able to life up to _____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SDS stands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CYP staff should wear a ________ in a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__________are viruses and bacteria that exist in blood and other body fluids and can be spread by contact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lifting heavy objects, you should prepare your body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make bleach water bottles, you must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Staff should always wash their hands for how many seconds?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promote effective, worksite-based safety &amp; health.  It is your job (and supervisor’s) to keep your worksite safe.  You can report unsafe or unhealthful work conditions (to Management, to safety, &amp; anonymously).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 report unsafe or unheatlhful work conditions to: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Safety Data Sheets Binder is located in the _______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handling chemicals, staff must wear ________ 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 hazard analysis binder is located in what part of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while handling bodily fluids you should wear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enter the infant classroom, you should be wearing what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minimize back injury, avoid twisting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safety trainings are found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bring a new item to the class room, example: (starch, corn starch, vegetable oil, sunblock, etc.) you will need to fill out an ______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</dc:title>
  <dcterms:created xsi:type="dcterms:W3CDTF">2021-10-11T13:37:13Z</dcterms:created>
  <dcterms:modified xsi:type="dcterms:W3CDTF">2021-10-11T13:37:13Z</dcterms:modified>
</cp:coreProperties>
</file>