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Occupational Health &amp;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BREAKS    </w:t>
      </w:r>
      <w:r>
        <w:t xml:space="preserve">   BULLIES    </w:t>
      </w:r>
      <w:r>
        <w:t xml:space="preserve">   CONSULTATION    </w:t>
      </w:r>
      <w:r>
        <w:t xml:space="preserve">   CONTROL    </w:t>
      </w:r>
      <w:r>
        <w:t xml:space="preserve">   EDUCATION    </w:t>
      </w:r>
      <w:r>
        <w:t xml:space="preserve">   ELIMINATE    </w:t>
      </w:r>
      <w:r>
        <w:t xml:space="preserve">   FALL    </w:t>
      </w:r>
      <w:r>
        <w:t xml:space="preserve">   HAZARD    </w:t>
      </w:r>
      <w:r>
        <w:t xml:space="preserve">   HEAVY    </w:t>
      </w:r>
      <w:r>
        <w:t xml:space="preserve">   IDENTIFY    </w:t>
      </w:r>
      <w:r>
        <w:t xml:space="preserve">   INCIDENT    </w:t>
      </w:r>
      <w:r>
        <w:t xml:space="preserve">   INJURIES    </w:t>
      </w:r>
      <w:r>
        <w:t xml:space="preserve">   MONITOR    </w:t>
      </w:r>
      <w:r>
        <w:t xml:space="preserve">   POLICY    </w:t>
      </w:r>
      <w:r>
        <w:t xml:space="preserve">   REDUCE    </w:t>
      </w:r>
      <w:r>
        <w:t xml:space="preserve">   REPORT    </w:t>
      </w:r>
      <w:r>
        <w:t xml:space="preserve">   RESPONSIBLE    </w:t>
      </w:r>
      <w:r>
        <w:t xml:space="preserve">   RISK    </w:t>
      </w:r>
      <w:r>
        <w:t xml:space="preserve">   SAFETY    </w:t>
      </w:r>
      <w:r>
        <w:t xml:space="preserve">   SECURITY    </w:t>
      </w:r>
      <w:r>
        <w:t xml:space="preserve">   STORAGE    </w:t>
      </w:r>
      <w:r>
        <w:t xml:space="preserve">   STRESS    </w:t>
      </w:r>
      <w:r>
        <w:t xml:space="preserve">   TRIPPING    </w:t>
      </w:r>
      <w:r>
        <w:t xml:space="preserve">   TWIST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Occupational Health &amp; Safety</dc:title>
  <dcterms:created xsi:type="dcterms:W3CDTF">2021-10-11T13:37:00Z</dcterms:created>
  <dcterms:modified xsi:type="dcterms:W3CDTF">2021-10-11T13:37:00Z</dcterms:modified>
</cp:coreProperties>
</file>