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Health and Safety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sure you are free from illness and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could hurt you or someone else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Viruses, bateria and parasites are types of ________________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Hazards that affect your mind and general wellbeing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a job or profession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Poisonous fumes from cleaning agents and other similar products are __________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Incorrect position while working at the computer is a ______________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Cables running across the floor is a ____________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is a common office safety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is a type of Physical Hazard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Health and Safety 2</dc:title>
  <dcterms:created xsi:type="dcterms:W3CDTF">2021-10-11T13:35:57Z</dcterms:created>
  <dcterms:modified xsi:type="dcterms:W3CDTF">2021-10-11T13:35:57Z</dcterms:modified>
</cp:coreProperties>
</file>