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Health and Safety (OHS)</w:t>
      </w:r>
    </w:p>
    <w:p>
      <w:pPr>
        <w:pStyle w:val="Questions"/>
      </w:pPr>
      <w:r>
        <w:t xml:space="preserve">1. RPOAELCWK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PAOUAINCCTLO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SUSBEINS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AHHETL AND YESAFT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DHZSAAR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TDYU FO CREA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UJNRYI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IAYRPCV WLAS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ROITCGHPY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RONILESESPB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EYMPELOE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IVSCEESR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VEMEOGRNNT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RELMPYOE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GARONIAISNTO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(OHS)</dc:title>
  <dcterms:created xsi:type="dcterms:W3CDTF">2021-10-11T13:35:55Z</dcterms:created>
  <dcterms:modified xsi:type="dcterms:W3CDTF">2021-10-11T13:35:55Z</dcterms:modified>
</cp:coreProperties>
</file>