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Occupational Health and Safety Word Scramble</w:t>
      </w:r>
    </w:p>
    <w:p>
      <w:pPr>
        <w:pStyle w:val="Questions"/>
      </w:pPr>
      <w:r>
        <w:t xml:space="preserve">1. IRFE ENKLBTA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EUIOATNCAV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AAZDHR ONNTCSIEIP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NRAOCB EOIDXDI RHUNITIEGESX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AWRTE SUEIIXGTRENH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YRD HECALCMI HNSUTXEEIGIR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7. RFIE RAMAL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SAUHZADOR UASESCNBTS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KSRI AATNEEMNMG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ENGUOSARD OSGDO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EAZHHMC EODSC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IERF RSESETIHGIXNU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HIYCRARHE FO ROCOTNL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KAPRCLOWE EMINTGE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15. SRIFT IAD OIRFECF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Occupational Health and Safety Word Scramble</dc:title>
  <dcterms:created xsi:type="dcterms:W3CDTF">2021-10-11T13:35:37Z</dcterms:created>
  <dcterms:modified xsi:type="dcterms:W3CDTF">2021-10-11T13:35:37Z</dcterms:modified>
</cp:coreProperties>
</file>