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Health and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should be followed in order to stay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protection needed when working with food, patients,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works closely with you on a day-to-day basis and makes sure you follow safety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Workplace _______ Materials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do frequently to your hands to protect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you learn the policies, rules, and procedures to help do your job safetly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hazard often found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Hearing protection needed when working in loud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your ___________ to work safety and report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Health and Safety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avoid a serious shock, this should never be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injury that can result from lifting heavy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protection when working in environments with splatter or parpticles that could injure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when you don't understand instructions or if you think your work is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_____ is better than cure" (saying)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dangerous that could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you protected from harmful particles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and Safety Week</dc:title>
  <dcterms:created xsi:type="dcterms:W3CDTF">2021-10-11T13:36:20Z</dcterms:created>
  <dcterms:modified xsi:type="dcterms:W3CDTF">2021-10-11T13:36:20Z</dcterms:modified>
</cp:coreProperties>
</file>