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Hygiene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object's resistance to movement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dosage needed to produce death in 50% of treated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Establishes the concentration to which a worker is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STEL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“All substances are poisons; there is none that is not a poison. The right dose differentiates a poison from a remedy.”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Airborne particulates re;eased during mechanical disintegration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TWA 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Pulmonary fibrosis caused by inhalation of dust particulates containing free crystalline silica.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sk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29 of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representing body for occupational hygiene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likelihood that harm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subjective risk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Concentration x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85 of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with the potential to cause 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Hygiene crossword</dc:title>
  <dcterms:created xsi:type="dcterms:W3CDTF">2021-10-11T13:37:15Z</dcterms:created>
  <dcterms:modified xsi:type="dcterms:W3CDTF">2021-10-11T13:37:15Z</dcterms:modified>
</cp:coreProperties>
</file>